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我喜欢你  宝宝生活社交书  我喜欢曼奈</w:t>
      </w:r>
    </w:p>
    <w:p>
      <w:r>
        <w:rPr>
          <w:rFonts w:ascii="宋体" w:hAnsi="宋体" w:eastAsia="宋体"/>
          <w:sz w:val="24"/>
        </w:rPr>
        <w:t>（瑞典）皮娅·林登鲍姆著；徐昕译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我喜欢你  宝宝生活社交书  我喜欢曼奈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（瑞典）皮娅·林登鲍姆著；徐昕译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本书出售、求购地址：https://www.jiaokey.com/book/detail/14726798.html</w:t>
      </w:r>
    </w:p>
    <w:p>
      <w:r>
        <w:t>更多相关图书推荐：https://www.jiaokey.com</w:t>
      </w:r>
    </w:p>
    <w:p>
      <w:r>
        <w:t>（瑞典）皮娅·林登鲍姆著；徐昕译 其他作品：https://www.jiaokey.com/tag/（瑞典）皮娅·林登鲍姆著；徐昕译.html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关键词搜索：https://www.jiaokey.com/tag/我喜欢你  宝宝生活社交书  我喜欢曼奈.html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