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嘻嘻哈哈·帕梅拉喜剧绘本  这是你的奶奶吗？</w:t>
      </w:r>
    </w:p>
    <w:p>
      <w:r>
        <w:rPr>
          <w:rFonts w:ascii="宋体" w:hAnsi="宋体" w:eastAsia="宋体"/>
          <w:sz w:val="24"/>
        </w:rPr>
        <w:t>（澳）帕梅拉·艾伦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嘻嘻哈哈·帕梅拉喜剧绘本  这是你的奶奶吗？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（澳）帕梅拉·艾伦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本书出售、求购地址：https://www.jiaokey.com/book/detail/14726774.html</w:t>
      </w:r>
    </w:p>
    <w:p>
      <w:r>
        <w:t>更多相关图书推荐：https://www.jiaokey.com</w:t>
      </w:r>
    </w:p>
    <w:p>
      <w:r>
        <w:t>（澳）帕梅拉·艾伦 其他作品：https://www.jiaokey.com/tag/（澳）帕梅拉·艾伦.html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关键词搜索：https://www.jiaokey.com/tag/嘻嘻哈哈·帕梅拉喜剧绘本  这是你的奶奶吗？.html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