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送来送去的花  帮孩子建立诚信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送来送去的花  帮孩子建立诚信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本书出售、求购地址：https://www.jiaokey.com/book/detail/14726773.html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关键词搜索：https://www.jiaokey.com/tag/送来送去的花  帮孩子建立诚信.html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