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书名：爱你们，我的兔宝宝</w:t>
      </w:r>
    </w:p>
    <w:p>
      <w:r>
        <w:t>作者：美国迪士尼公司原著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爱你们，我的兔宝宝 评论地址：https://www.jiaokey.com/book/detail/14726732.html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