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书名：冰冰虾与热热贝  不怕困难  猪猪侠之超星萌宠双语阅读</w:t>
      </w:r>
    </w:p>
    <w:p>
      <w:r>
        <w:t>作者：咏声动漫</w:t>
      </w:r>
    </w:p>
    <w:p>
      <w:r>
        <w:t>出版社：深圳:海天出版社,2018.10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冰冰虾与热热贝  不怕困难  猪猪侠之超星萌宠双语阅读 评论地址：https://www.jiaokey.com/book/detail/14726700.html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