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书名：感冒需要什么</w:t>
      </w:r>
    </w:p>
    <w:p>
      <w:r>
        <w:t>作者：（美）芭芭拉·波特纳</w:t>
      </w:r>
    </w:p>
    <w:p>
      <w:r>
        <w:t>出版社：杭州:浙江少年儿童出版社,2019.06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感冒需要什么 评论地址：https://www.jiaokey.com/book/detail/14726698.html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