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迷人的科普绘本·动物的故事  驼鹿和喜鹊</w:t>
      </w:r>
    </w:p>
    <w:p>
      <w:r>
        <w:rPr>
          <w:rFonts w:ascii="宋体" w:hAnsi="宋体" w:eastAsia="宋体"/>
          <w:sz w:val="24"/>
        </w:rPr>
        <w:t>（美）谢里·罗杰图；（美）贝蒂娜·雷斯特里普文；杨书旗译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迷人的科普绘本·动物的故事  驼鹿和喜鹊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（美）谢里·罗杰图；（美）贝蒂娜·雷斯特里普文；杨书旗译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本书出售、求购地址：https://www.jiaokey.com/book/detail/14726695.html</w:t>
      </w:r>
    </w:p>
    <w:p>
      <w:r>
        <w:t>更多相关图书推荐：https://www.jiaokey.com</w:t>
      </w:r>
    </w:p>
    <w:p>
      <w:r>
        <w:t>（美）谢里·罗杰图；（美）贝蒂娜·雷斯特里普文；杨书旗译 其他作品：https://www.jiaokey.com/tag/（美）谢里·罗杰图；（美）贝蒂娜·雷斯特里普文；杨书旗译.html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关键词搜索：https://www.jiaokey.com/tag/迷人的科普绘本·动物的故事  驼鹿和喜鹊.html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