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没耐心的小蓝鹭</w:t>
      </w:r>
    </w:p>
    <w:p>
      <w:r>
        <w:rPr>
          <w:rFonts w:ascii="宋体" w:hAnsi="宋体" w:eastAsia="宋体"/>
          <w:sz w:val="24"/>
        </w:rPr>
        <w:t>（美）唐娜·洛夫文；（美）克里斯蒂娜·沃尔德图；杨书旗译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没耐心的小蓝鹭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（美）唐娜·洛夫文；（美）克里斯蒂娜·沃尔德图；杨书旗译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本书出售、求购地址：https://www.jiaokey.com/book/detail/14726694.html</w:t>
      </w:r>
    </w:p>
    <w:p>
      <w:r>
        <w:t>更多相关图书推荐：https://www.jiaokey.com</w:t>
      </w:r>
    </w:p>
    <w:p>
      <w:r>
        <w:t>（美）唐娜·洛夫文；（美）克里斯蒂娜·沃尔德图；杨书旗译 其他作品：https://www.jiaokey.com/tag/（美）唐娜·洛夫文；（美）克里斯蒂娜·沃尔德图；杨书旗译.html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关键词搜索：https://www.jiaokey.com/tag/没耐心的小蓝鹭.html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