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恐龙，你好</w:t>
      </w:r>
    </w:p>
    <w:p>
      <w:r>
        <w:rPr>
          <w:rFonts w:ascii="宋体" w:hAnsi="宋体" w:eastAsia="宋体"/>
          <w:sz w:val="24"/>
        </w:rPr>
        <w:t>（英）伊恩·威柏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恐龙，你好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（英）伊恩·威柏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本书出售、求购地址：https://www.jiaokey.com/book/detail/14726686.html</w:t>
      </w:r>
    </w:p>
    <w:p>
      <w:r>
        <w:t>更多相关图书推荐：https://www.jiaokey.com</w:t>
      </w:r>
    </w:p>
    <w:p>
      <w:r>
        <w:t>（英）伊恩·威柏 其他作品：https://www.jiaokey.com/tag/（英）伊恩·威柏.html</w:t>
      </w:r>
    </w:p>
    <w:p>
      <w:r>
        <w:t>昆明:云南美术出版社,2019.04 出版图书：https://www.jiaokey.com/tag/昆明:云南美术出版社,2019.04.html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