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书名：嘻哈农场系列  咔嗒，咔嗒，哞！奶牛会打字</w:t>
      </w:r>
    </w:p>
    <w:p>
      <w:r>
        <w:t>作者：（美）朵琳·克罗宁</w:t>
      </w:r>
    </w:p>
    <w:p>
      <w:r>
        <w:t>出版社：南宁:接力出版社,2019.04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嘻哈农场系列  咔嗒，咔嗒，哞！奶牛会打字 评论地址：https://www.jiaokey.com/book/detail/14726675.html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