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像我一样守时</w:t>
      </w:r>
    </w:p>
    <w:p>
      <w:r>
        <w:rPr>
          <w:rFonts w:ascii="宋体" w:hAnsi="宋体" w:eastAsia="宋体"/>
          <w:sz w:val="24"/>
        </w:rPr>
        <w:t>尤慧慧译；（荷）哈姆·范·斯特莱登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像我一样守时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尤慧慧译；（荷）哈姆·范·斯特莱登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本书出售、求购地址：https://www.jiaokey.com/book/detail/14726670.html</w:t>
      </w:r>
    </w:p>
    <w:p>
      <w:r>
        <w:t>更多相关图书推荐：https://www.jiaokey.com</w:t>
      </w:r>
    </w:p>
    <w:p>
      <w:r>
        <w:t>尤慧慧译；（荷）哈姆·范·斯特莱登 其他作品：https://www.jiaokey.com/tag/尤慧慧译；（荷）哈姆·范·斯特莱登.html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关键词搜索：https://www.jiaokey.com/tag/像我一样守时.html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