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老鼠宇航员第一次上太空</w:t>
      </w:r>
    </w:p>
    <w:p>
      <w:r>
        <w:rPr>
          <w:rFonts w:ascii="宋体" w:hAnsi="宋体" w:eastAsia="宋体"/>
          <w:sz w:val="24"/>
        </w:rPr>
        <w:t>（美）马克凯利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老鼠宇航员第一次上太空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本书出售、求购地址：https://www.jiaokey.com/book/detail/14726661.html</w:t>
      </w:r>
    </w:p>
    <w:p>
      <w:r>
        <w:t>更多相关图书推荐：https://www.jiaokey.com</w:t>
      </w:r>
    </w:p>
    <w:p>
      <w:r>
        <w:t>（美）马克凯利 其他作品：https://www.jiaokey.com/tag/（美）马克凯利.html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关键词搜索：https://www.jiaokey.com/tag/老鼠宇航员第一次上太空.html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