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书名：迈克和他的蒸汽铲车</w:t>
      </w:r>
    </w:p>
    <w:p>
      <w:r>
        <w:t>作者：（美）维吉尼亚·李·伯顿</w:t>
      </w:r>
    </w:p>
    <w:p>
      <w:r>
        <w:t>出版社：郑州:大象出版社,2019.03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迈克和他的蒸汽铲车 评论地址：https://www.jiaokey.com/book/detail/14726659.html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