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书名：给孩子的编程思维启蒙</w:t>
      </w:r>
    </w:p>
    <w:p>
      <w:r>
        <w:t>作者：任萌，王亮，罗志文，孟庆</w:t>
      </w:r>
    </w:p>
    <w:p>
      <w:r>
        <w:t>出版社：北京联合出版公司,2019.07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给孩子的编程思维启蒙 评论地址：https://www.jiaokey.com/book/detail/14726652.html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