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翻越大雪山</w:t>
      </w:r>
    </w:p>
    <w:p>
      <w:r>
        <w:rPr>
          <w:rFonts w:ascii="宋体" w:hAnsi="宋体" w:eastAsia="宋体"/>
          <w:sz w:val="24"/>
        </w:rPr>
        <w:t>陶然，刘聪聪，李媛责任编辑；金鹰卡通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翻越大雪山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陶然，刘聪聪，李媛责任编辑；金鹰卡通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本书出售、求购地址：https://www.jiaokey.com/book/detail/14726649.html</w:t>
      </w:r>
    </w:p>
    <w:p>
      <w:r>
        <w:t>更多相关图书推荐：https://www.jiaokey.com</w:t>
      </w:r>
    </w:p>
    <w:p>
      <w:r>
        <w:t>陶然，刘聪聪，李媛责任编辑；金鹰卡通 其他作品：https://www.jiaokey.com/tag/陶然，刘聪聪，李媛责任编辑；金鹰卡通.html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关键词搜索：https://www.jiaokey.com/tag/翻越大雪山.html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