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小种子认知百科系列  妈妈买什么呢？</w:t>
      </w:r>
    </w:p>
    <w:p>
      <w:r>
        <w:rPr>
          <w:rFonts w:ascii="宋体" w:hAnsi="宋体" w:eastAsia="宋体"/>
          <w:sz w:val="24"/>
        </w:rPr>
        <w:t>王松责任编辑；丁文琪，郝玲玲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小种子认知百科系列  妈妈买什么呢？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王松责任编辑；丁文琪，郝玲玲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本书出售、求购地址：https://www.jiaokey.com/book/detail/14726639.html</w:t>
      </w:r>
    </w:p>
    <w:p>
      <w:r>
        <w:t>更多相关图书推荐：https://www.jiaokey.com</w:t>
      </w:r>
    </w:p>
    <w:p>
      <w:r>
        <w:t>王松责任编辑；丁文琪，郝玲玲 其他作品：https://www.jiaokey.com/tag/王松责任编辑；丁文琪，郝玲玲.html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关键词搜索：https://www.jiaokey.com/tag/小种子认知百科系列  妈妈买什么呢？.html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