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我有办法让自己不害羞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我有办法让自己不害羞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本书出售、求购地址：https://www.jiaokey.com/book/detail/14726624.html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关键词搜索：https://www.jiaokey.com/tag/我有办法让自己不害羞.html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