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有些时候  我很会关心别人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有些时候  我很会关心别人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本书出售、求购地址：https://www.jiaokey.com/book/detail/14726623.html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关键词搜索：https://www.jiaokey.com/tag/有些时候  我很会关心别人.html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