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书名：萌鸡小队正向育儿图画故事书  遇危险  不慌张</w:t>
      </w:r>
    </w:p>
    <w:p>
      <w:r>
        <w:t>作者：奥飞娱乐著；米克编</w:t>
      </w:r>
    </w:p>
    <w:p>
      <w:r>
        <w:t>出版社：北京:中国纺织出版社,2018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萌鸡小队正向育儿图画故事书  遇危险  不慌张 评论地址：https://www.jiaokey.com/book/detail/14726614.html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