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书名：拉玛和外婆外公</w:t>
      </w:r>
    </w:p>
    <w:p>
      <w:r>
        <w:t>作者：（美）安娜·杜德尼著绘；雪雁译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拉玛和外婆外公 评论地址：https://www.jiaokey.com/book/detail/14726598.html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