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书名：拉玛想妈妈</w:t>
      </w:r>
    </w:p>
    <w:p>
      <w:r>
        <w:t>作者：（美）安娜·杜德尼著绘雪雁译</w:t>
      </w:r>
    </w:p>
    <w:p>
      <w:r>
        <w:t>出版社：沈阳:辽宁少年儿童出版社,2017.12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拉玛想妈妈 评论地址：https://www.jiaokey.com/book/detail/14726594.html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