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桑普的小课堂</w:t>
      </w:r>
    </w:p>
    <w:p>
      <w:r>
        <w:rPr>
          <w:rFonts w:ascii="宋体" w:hAnsi="宋体" w:eastAsia="宋体"/>
          <w:sz w:val="24"/>
        </w:rPr>
        <w:t>孟萍，张宇责任编辑；（美）麦克斯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桑普的小课堂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孟萍，张宇责任编辑；（美）麦克斯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本书出售、求购地址：https://www.jiaokey.com/book/detail/14726560.html</w:t>
      </w:r>
    </w:p>
    <w:p>
      <w:r>
        <w:t>更多相关图书推荐：https://www.jiaokey.com</w:t>
      </w:r>
    </w:p>
    <w:p>
      <w:r>
        <w:t>孟萍，张宇责任编辑；（美）麦克斯 其他作品：https://www.jiaokey.com/tag/孟萍，张宇责任编辑；（美）麦克斯.html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关键词搜索：https://www.jiaokey.com/tag/桑普的小课堂.html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