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书名：胆小狮特鲁鲁</w:t>
      </w:r>
    </w:p>
    <w:p>
      <w:r>
        <w:t>作者：冰波著；曹俊彦绘</w:t>
      </w:r>
    </w:p>
    <w:p>
      <w:r>
        <w:t>出版社：长江少年儿童出版社,2018.04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胆小狮特鲁鲁 评论地址：https://www.jiaokey.com/book/detail/14726540.html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