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故宫六百年=FROM  THE  FORBIDDEN  CITY  TO  THE  PALACE  MUSEUM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故宫六百年=FROM  THE  FORBIDDEN  CITY  TO  THE  PALACE 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本书出售、求购地址：https://www.jiaokey.com/book/detail/14726367.html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关键词搜索：https://www.jiaokey.com/tag/故宫六百年=FROM  THE  FORBIDDEN  CITY  TO  THE  PALACE 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