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书名：谐音词里的民俗</w:t>
      </w:r>
    </w:p>
    <w:p>
      <w:r>
        <w:t>作者：郝文华，白云霞编著</w:t>
      </w:r>
    </w:p>
    <w:p>
      <w:r>
        <w:t>出版社：北京:语文出版社,2019.08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谐音词里的民俗 评论地址：https://www.jiaokey.com/book/detail/14726327.html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