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书名：季羡林全传  下</w:t>
      </w:r>
    </w:p>
    <w:p>
      <w:r>
        <w:t>作者：胡光利，梁志刚著</w:t>
      </w:r>
    </w:p>
    <w:p>
      <w:r>
        <w:t>出版社：武汉:华中科技大学出版社,2019.12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季羡林全传  下 评论地址：https://www.jiaokey.com/book/detail/14726320.html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