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书名：大数据在公共资源交易领域中的应用研究</w:t>
      </w:r>
    </w:p>
    <w:p>
      <w:r>
        <w:t>作者：秦滔</w:t>
      </w:r>
    </w:p>
    <w:p>
      <w:r>
        <w:t>出版社：湘潭:湘潭大学出版社,2019.09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大数据在公共资源交易领域中的应用研究 评论地址：https://www.jiaokey.com/book/detail/14726313.html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