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书名：日本语构造传达文法</w:t>
      </w:r>
    </w:p>
    <w:p>
      <w:r>
        <w:t>作者：（日）今泉喜一著</w:t>
      </w:r>
    </w:p>
    <w:p>
      <w:r>
        <w:t>出版社：北京:首都师范大学出版社,2019.01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日本语构造传达文法 评论地址：https://www.jiaokey.com/book/detail/14726301.html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