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书名：薛涛诗歌在英语世界的译介与研究</w:t>
      </w:r>
    </w:p>
    <w:p>
      <w:r>
        <w:t>作者：于洪波著</w:t>
      </w:r>
    </w:p>
    <w:p>
      <w:r>
        <w:t>出版社：长春:吉林大学出版社,2019.05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薛涛诗歌在英语世界的译介与研究 评论地址：https://www.jiaokey.com/book/detail/14726294.html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