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书名：汉字字源及应用解析500例</w:t>
      </w:r>
    </w:p>
    <w:p>
      <w:r>
        <w:t>作者：洪飏著</w:t>
      </w:r>
    </w:p>
    <w:p>
      <w:r>
        <w:t>出版社：大连:辽宁师范大学出版社,2019.05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汉字字源及应用解析500例 评论地址：https://www.jiaokey.com/book/detail/14726287.html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