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精准医疗  从愿景到现实  中文翻译版</w:t>
      </w:r>
    </w:p>
    <w:p>
      <w:r>
        <w:rPr>
          <w:rFonts w:ascii="宋体" w:hAnsi="宋体" w:eastAsia="宋体"/>
          <w:sz w:val="24"/>
        </w:rPr>
        <w:t>（美）Kristim C. Pothier著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精准医疗  从愿景到现实  中文翻译版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（美）Kristim C. Pothier著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本书出售、求购地址：https://www.jiaokey.com/book/detail/14726235.html</w:t>
      </w:r>
    </w:p>
    <w:p>
      <w:r>
        <w:t>更多相关图书推荐：https://www.jiaokey.com</w:t>
      </w:r>
    </w:p>
    <w:p>
      <w:r>
        <w:t>（美）Kristim C. Pothier著 其他作品：https://www.jiaokey.com/tag/（美）Kristim C. Pothier著.html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关键词搜索：https://www.jiaokey.com/tag/精准医疗  从愿景到现实  中文翻译版.html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