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老年髋部骨折中西医结合精准治疗与管理</w:t>
      </w:r>
    </w:p>
    <w:p>
      <w:r>
        <w:rPr>
          <w:rFonts w:ascii="宋体" w:hAnsi="宋体" w:eastAsia="宋体"/>
          <w:sz w:val="24"/>
        </w:rPr>
        <w:t>苏瑞鉴黄有荣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老年髋部骨折中西医结合精准治疗与管理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苏瑞鉴黄有荣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本书出售、求购地址：https://www.jiaokey.com/book/detail/14726213.html</w:t>
      </w:r>
    </w:p>
    <w:p>
      <w:r>
        <w:t>更多相关图书推荐：https://www.jiaokey.com</w:t>
      </w:r>
    </w:p>
    <w:p>
      <w:r>
        <w:t>苏瑞鉴黄有荣 其他作品：https://www.jiaokey.com/tag/苏瑞鉴黄有荣.html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关键词搜索：https://www.jiaokey.com/tag/老年髋部骨折中西医结合精准治疗与管理.html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