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康复治疗师临床工作指南  儿童发育障碍作业治疗技术</w:t>
      </w:r>
    </w:p>
    <w:p>
      <w:r>
        <w:rPr>
          <w:rFonts w:ascii="宋体" w:hAnsi="宋体" w:eastAsia="宋体"/>
          <w:sz w:val="24"/>
        </w:rPr>
        <w:t>刘晓丹，姜志梅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康复治疗师临床工作指南  儿童发育障碍作业治疗技术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刘晓丹，姜志梅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本书出售、求购地址：https://www.jiaokey.com/book/detail/14726172.html</w:t>
      </w:r>
    </w:p>
    <w:p>
      <w:r>
        <w:t>更多相关图书推荐：https://www.jiaokey.com</w:t>
      </w:r>
    </w:p>
    <w:p>
      <w:r>
        <w:t>刘晓丹，姜志梅 其他作品：https://www.jiaokey.com/tag/刘晓丹，姜志梅.html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关键词搜索：https://www.jiaokey.com/tag/康复治疗师临床工作指南  儿童发育障碍作业治疗技术.html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