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膝关节疑难病症的手术技术  解决日常诊疗中的困惑</w:t>
      </w:r>
    </w:p>
    <w:p>
      <w:r>
        <w:rPr>
          <w:rFonts w:ascii="宋体" w:hAnsi="宋体" w:eastAsia="宋体"/>
          <w:sz w:val="24"/>
        </w:rPr>
        <w:t>（日）安田和则主编；张卫国，李杰，吴春明译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膝关节疑难病症的手术技术  解决日常诊疗中的困惑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（日）安田和则主编；张卫国，李杰，吴春明译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本书出售、求购地址：https://www.jiaokey.com/book/detail/14726166.html</w:t>
      </w:r>
    </w:p>
    <w:p>
      <w:r>
        <w:t>更多相关图书推荐：https://www.jiaokey.com</w:t>
      </w:r>
    </w:p>
    <w:p>
      <w:r>
        <w:t>（日）安田和则主编；张卫国，李杰，吴春明译 其他作品：https://www.jiaokey.com/tag/（日）安田和则主编；张卫国，李杰，吴春明译.html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关键词搜索：https://www.jiaokey.com/tag/膝关节疑难病症的手术技术  解决日常诊疗中的困惑.html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