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2021全国硕士研究生招生考试  思想政治理论考试指南</w:t>
      </w:r>
    </w:p>
    <w:p>
      <w:r>
        <w:rPr>
          <w:rFonts w:ascii="宋体" w:hAnsi="宋体" w:eastAsia="宋体"/>
          <w:sz w:val="24"/>
        </w:rPr>
        <w:t>孔昱力编；朱丽娜责编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2021全国硕士研究生招生考试  思想政治理论考试指南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孔昱力编；朱丽娜责编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本书出售、求购地址：https://www.jiaokey.com/book/detail/14726156.html</w:t>
      </w:r>
    </w:p>
    <w:p>
      <w:r>
        <w:t>更多相关图书推荐：https://www.jiaokey.com</w:t>
      </w:r>
    </w:p>
    <w:p>
      <w:r>
        <w:t>孔昱力编；朱丽娜责编 其他作品：https://www.jiaokey.com/tag/孔昱力编；朱丽娜责编.html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关键词搜索：https://www.jiaokey.com/tag/2021全国硕士研究生招生考试  思想政治理论考试指南.html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