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精准预防诊断系列  重大出生缺陷与精准预防</w:t>
      </w:r>
    </w:p>
    <w:p>
      <w:r>
        <w:rPr>
          <w:rFonts w:ascii="宋体" w:hAnsi="宋体" w:eastAsia="宋体"/>
          <w:sz w:val="24"/>
        </w:rPr>
        <w:t>张学，朱宝生编；金宏滨，蒋敏责编；詹启敏总主编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精准预防诊断系列  重大出生缺陷与精准预防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张学，朱宝生编；金宏滨，蒋敏责编；詹启敏总主编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本书出售、求购地址：https://www.jiaokey.com/book/detail/14726151.html</w:t>
      </w:r>
    </w:p>
    <w:p>
      <w:r>
        <w:t>更多相关图书推荐：https://www.jiaokey.com</w:t>
      </w:r>
    </w:p>
    <w:p>
      <w:r>
        <w:t>张学，朱宝生编；金宏滨，蒋敏责编；詹启敏总主编 其他作品：https://www.jiaokey.com/tag/张学，朱宝生编；金宏滨，蒋敏责编；詹启敏总主编.html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关键词搜索：https://www.jiaokey.com/tag/精准预防诊断系列  重大出生缺陷与精准预防.html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