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书名：罗玲名中医工作室医案集</w:t>
      </w:r>
    </w:p>
    <w:p>
      <w:r>
        <w:t>作者：刘勇</w:t>
      </w:r>
    </w:p>
    <w:p>
      <w:r>
        <w:t>出版社：重庆:重庆出版社,2017.11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罗玲名中医工作室医案集 评论地址：https://www.jiaokey.com/book/detail/14726141.html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