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书名：国医大师裘沛然人学思想研究及诗文赏析</w:t>
      </w:r>
    </w:p>
    <w:p>
      <w:r>
        <w:t>作者：王庆其</w:t>
      </w:r>
    </w:p>
    <w:p>
      <w:r>
        <w:t>出版社：北京:中国中医药出版社,2017.07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国医大师裘沛然人学思想研究及诗文赏析 评论地址：https://www.jiaokey.com/book/detail/14726138.html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