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西部地区应用新技术发现耐多药结核病试点经验</w:t>
      </w:r>
    </w:p>
    <w:p>
      <w:r>
        <w:rPr>
          <w:rFonts w:ascii="宋体" w:hAnsi="宋体" w:eastAsia="宋体"/>
          <w:sz w:val="24"/>
        </w:rPr>
        <w:t>王黎霞，李仁忠，阮云洲，赵雁林主编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西部地区应用新技术发现耐多药结核病试点经验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王黎霞，李仁忠，阮云洲，赵雁林主编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本书出售、求购地址：https://www.jiaokey.com/book/detail/14726132.html</w:t>
      </w:r>
    </w:p>
    <w:p>
      <w:r>
        <w:t>更多相关图书推荐：https://www.jiaokey.com</w:t>
      </w:r>
    </w:p>
    <w:p>
      <w:r>
        <w:t>王黎霞，李仁忠，阮云洲，赵雁林主编 其他作品：https://www.jiaokey.com/tag/王黎霞，李仁忠，阮云洲，赵雁林主编.html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关键词搜索：https://www.jiaokey.com/tag/西部地区应用新技术发现耐多药结核病试点经验.html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