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书名：推拿按摩的解剖学基础  肌骨触诊与扳机点  第5版</w:t>
      </w:r>
    </w:p>
    <w:p>
      <w:r>
        <w:t>作者：安德鲁·比尔</w:t>
      </w:r>
    </w:p>
    <w:p>
      <w:r>
        <w:t>出版社：</w:t>
      </w:r>
    </w:p>
    <w:p>
      <w:r>
        <w:t>出版日期：2018.12</w:t>
      </w:r>
    </w:p>
    <w:p>
      <w:r>
        <w:t>总页数：473</w:t>
      </w:r>
    </w:p>
    <w:p>
      <w:r>
        <w:t>更多请访问教客网: www.jiaokey.com</w:t>
      </w:r>
    </w:p>
    <w:p>
      <w:r>
        <w:t>推拿按摩的解剖学基础  肌骨触诊与扳机点  第5版 评论地址：https://www.jiaokey.com/book/detail/14726128.html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