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神经外科诊疗常规与显微技术应用</w:t>
      </w:r>
    </w:p>
    <w:p>
      <w:r>
        <w:rPr>
          <w:rFonts w:ascii="宋体" w:hAnsi="宋体" w:eastAsia="宋体"/>
          <w:sz w:val="24"/>
        </w:rPr>
        <w:t>朱季子，徐吉光，沈恒等主编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神经外科诊疗常规与显微技术应用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朱季子，徐吉光，沈恒等主编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本书出售、求购地址：https://www.jiaokey.com/book/detail/14726118.html</w:t>
      </w:r>
    </w:p>
    <w:p>
      <w:r>
        <w:t>更多相关图书推荐：https://www.jiaokey.com</w:t>
      </w:r>
    </w:p>
    <w:p>
      <w:r>
        <w:t>朱季子，徐吉光，沈恒等主编 其他作品：https://www.jiaokey.com/tag/朱季子，徐吉光，沈恒等主编.html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关键词搜索：https://www.jiaokey.com/tag/神经外科诊疗常规与显微技术应用.html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