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书名：多模态视角下的医患纠纷成因研究</w:t>
      </w:r>
    </w:p>
    <w:p>
      <w:r>
        <w:t>作者：肖莉著</w:t>
      </w:r>
    </w:p>
    <w:p>
      <w:r>
        <w:t>出版社：北京:九州出版社,2018.06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多模态视角下的医患纠纷成因研究 评论地址：https://www.jiaokey.com/book/detail/14726092.html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