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书名：打开周易之门的钥匙</w:t>
      </w:r>
    </w:p>
    <w:p>
      <w:r>
        <w:t>作者：易仲著</w:t>
      </w:r>
    </w:p>
    <w:p>
      <w:r>
        <w:t>出版社：沈阳:沈阳出版社,2018.06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打开周易之门的钥匙 评论地址：https://www.jiaokey.com/book/detail/14726086.html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