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象棋特级大师讲布局 疑形与攻击</w:t>
      </w:r>
    </w:p>
    <w:p>
      <w:r>
        <w:rPr>
          <w:rFonts w:ascii="宋体" w:hAnsi="宋体" w:eastAsia="宋体"/>
          <w:sz w:val="24"/>
        </w:rPr>
        <w:t>阎文清，张强著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象棋特级大师讲布局 疑形与攻击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阎文清，张强著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978-7-5108-5421-7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中国象棋－布局(棋类运动)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高水平棋手之间的胜负在很大程度上取决于对布局的研究深度，业余棋手与专业棋手的差距也主要在布局。“布局”系列全套共三册，为象棋特级大师阎文清、张强合著，旨在为读者讲解象棋对战中很重要的布局原理与相关技巧。本书为《象棋特级大师讲布局（疑形与攻击...</w:t>
      </w:r>
    </w:p>
    <w:p/>
    <w:p>
      <w:r>
        <w:t>本书出售、求购地址：https://www.jiaokey.com/book/detail/14726073.html</w:t>
      </w:r>
    </w:p>
    <w:p>
      <w:r>
        <w:t>更多相关图书推荐：https://www.jiaokey.com</w:t>
      </w:r>
    </w:p>
    <w:p>
      <w:r>
        <w:t>阎文清，张强著 其他作品：https://www.jiaokey.com/tag/阎文清，张强著.html</w:t>
      </w:r>
    </w:p>
    <w:p>
      <w:r>
        <w:t>关键词搜索：https://www.jiaokey.com/tag/中国象棋－布局(棋类运动).html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