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“大众创业、万众创新”背景下的大学生创新创业教育研究</w:t>
      </w:r>
    </w:p>
    <w:p>
      <w:r>
        <w:rPr>
          <w:rFonts w:ascii="宋体" w:hAnsi="宋体" w:eastAsia="宋体"/>
          <w:sz w:val="24"/>
        </w:rPr>
        <w:t>武敬亮，田桂香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“大众创业、万众创新”背景下的大学生创新创业教育研究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武敬亮，田桂香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本书出售、求购地址：https://www.jiaokey.com/book/detail/14726047.html</w:t>
      </w:r>
    </w:p>
    <w:p>
      <w:r>
        <w:t>更多相关图书推荐：https://www.jiaokey.com</w:t>
      </w:r>
    </w:p>
    <w:p>
      <w:r>
        <w:t>武敬亮，田桂香 其他作品：https://www.jiaokey.com/tag/武敬亮，田桂香.html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关键词搜索：https://www.jiaokey.com/tag/“大众创业、万众创新”背景下的大学生创新创业教育研究.html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