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书名：每天十分钟，轻松瘦一身</w:t>
      </w:r>
    </w:p>
    <w:p>
      <w:r>
        <w:t>作者：乐妈咪专业瘦身团队编</w:t>
      </w:r>
    </w:p>
    <w:p>
      <w:r>
        <w:t>出版社：南昌:江西科学技术出版社,2017.11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每天十分钟，轻松瘦一身 评论地址：https://www.jiaokey.com/book/detail/14726046.html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