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新编肾脏内科诊治学及血液净化</w:t>
      </w:r>
    </w:p>
    <w:p>
      <w:r>
        <w:rPr>
          <w:rFonts w:ascii="宋体" w:hAnsi="宋体" w:eastAsia="宋体"/>
          <w:sz w:val="24"/>
        </w:rPr>
        <w:t>刘延卫，张安新，刘和国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新编肾脏内科诊治学及血液净化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刘延卫，张安新，刘和国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本书出售、求购地址：https://www.jiaokey.com/book/detail/14726025.html</w:t>
      </w:r>
    </w:p>
    <w:p>
      <w:r>
        <w:t>更多相关图书推荐：https://www.jiaokey.com</w:t>
      </w:r>
    </w:p>
    <w:p>
      <w:r>
        <w:t>刘延卫，张安新，刘和国 其他作品：https://www.jiaokey.com/tag/刘延卫，张安新，刘和国.html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关键词搜索：https://www.jiaokey.com/tag/新编肾脏内科诊治学及血液净化.html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