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书名：穴位按摩全真图解</w:t>
      </w:r>
    </w:p>
    <w:p>
      <w:r>
        <w:t>作者：李志刚</w:t>
      </w:r>
    </w:p>
    <w:p>
      <w:r>
        <w:t>出版社：福州:福建科学技术出版社,2018.05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穴位按摩全真图解 评论地址：https://www.jiaokey.com/book/detail/14726022.html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