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书名：刮痧拔罐祛百病  经济实用的国医自疗法</w:t>
      </w:r>
    </w:p>
    <w:p>
      <w:r>
        <w:t>作者：《国医绝学健康馆》编委会编</w:t>
      </w:r>
    </w:p>
    <w:p>
      <w:r>
        <w:t>出版社：北京联合出版公司,2018.05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刮痧拔罐祛百病  经济实用的国医自疗法 评论地址：https://www.jiaokey.com/book/detail/14726020.html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