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书名：青春的杰作里  你的快乐怎样获得</w:t>
      </w:r>
    </w:p>
    <w:p>
      <w:r>
        <w:t>作者：刘云飞，武琳主编</w:t>
      </w:r>
    </w:p>
    <w:p>
      <w:r>
        <w:t>出版社：沈阳:东北大学出版社,2018.08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青春的杰作里  你的快乐怎样获得 评论地址：https://www.jiaokey.com/book/detail/14725991.html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